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9bd2" w14:textId="3e8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объектам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(групп) – нормируемое количество обучающихся;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организаций высшего и (или) послевузовского образования (далее – ОВПО), технического и профессионального образования (далее – ТиПО), послесреднего образования (далее – ПО), определяются:</w:t>
      </w:r>
    </w:p>
    <w:bookmarkEnd w:id="54"/>
    <w:bookmarkStart w:name="z5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12 - 15 мест;</w:t>
      </w:r>
    </w:p>
    <w:bookmarkEnd w:id="55"/>
    <w:bookmarkStart w:name="z5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56"/>
    <w:bookmarkStart w:name="z5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57"/>
    <w:bookmarkStart w:name="z5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58"/>
    <w:bookmarkStart w:name="z5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59"/>
    <w:bookmarkStart w:name="z5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60"/>
    <w:bookmarkStart w:name="z5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61"/>
    <w:bookmarkStart w:name="z5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в подвальном и цокольном этажах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(далее – документы нормирования).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устанавливаются теплые санитарные узлы (1 на 75 человек) и наливные умывальники (1 на 30 человек).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отопительный период температура воздуха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– 1000 люкс (далее – лк);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эксплуатации систем вентиляции и кондиционирования воздуха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в соответствии с инструкцией по применению изготовителя.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организаций образования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1 - 3 классов – 1,5-2,0 килограмм (далее – кг);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4 - 5 классов – 2,0-2,5 кг;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6 - 7 классов – 3,0-3,5 кг;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составляют не менее 10 минут.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Start w:name="z5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 (классах) и 1 классах – не более 15 минут;</w:t>
      </w:r>
    </w:p>
    <w:bookmarkEnd w:id="160"/>
    <w:bookmarkStart w:name="z5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2-3 классах – не более 20 минут;</w:t>
      </w:r>
    </w:p>
    <w:bookmarkEnd w:id="161"/>
    <w:bookmarkStart w:name="z5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– не более 25 минут;</w:t>
      </w:r>
    </w:p>
    <w:bookmarkEnd w:id="162"/>
    <w:bookmarkStart w:name="z5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– не более 25 минут;</w:t>
      </w:r>
    </w:p>
    <w:bookmarkEnd w:id="163"/>
    <w:bookmarkStart w:name="z5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 (12) классах – не более 30 минут.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bookmarkEnd w:id="185"/>
    <w:bookmarkStart w:name="z5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объектах для предшкольных классов устанавливаются детские унитазы. Унитазы для обучающихся и воспитанников, размещаются в кабинах с дверями.</w:t>
      </w:r>
    </w:p>
    <w:bookmarkEnd w:id="186"/>
    <w:bookmarkStart w:name="z5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7"/>
    <w:bookmarkStart w:name="z5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предусмотрено дополнить пунктом 92-1 в соответствии с приказом Министра здравоохранения РК от 25.09.2024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bookmarkEnd w:id="191"/>
    <w:bookmarkStart w:name="z5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2"/>
    <w:bookmarkStart w:name="z5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ОВПО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ОВПО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12"/>
    <w:bookmarkStart w:name="z2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13"/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14"/>
    <w:bookmarkStart w:name="z2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32"/>
    <w:bookmarkStart w:name="z5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правилам;</w:t>
      </w:r>
    </w:p>
    <w:bookmarkEnd w:id="233"/>
    <w:bookmarkStart w:name="z5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34"/>
    <w:bookmarkStart w:name="z5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36"/>
    <w:bookmarkStart w:name="z3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7"/>
    <w:bookmarkStart w:name="z30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238"/>
    <w:bookmarkStart w:name="z3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151 -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определяются ограничительные меры к: </w:t>
      </w:r>
    </w:p>
    <w:bookmarkEnd w:id="240"/>
    <w:bookmarkStart w:name="z5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bookmarkEnd w:id="241"/>
    <w:bookmarkStart w:name="z5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контингенту обучающихся, педагогов и персоналу;</w:t>
      </w:r>
    </w:p>
    <w:bookmarkEnd w:id="242"/>
    <w:bookmarkStart w:name="z5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уроков;</w:t>
      </w:r>
    </w:p>
    <w:bookmarkEnd w:id="243"/>
    <w:bookmarkStart w:name="z5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использования мест массового пользования (читальные залы, спортивные и актовые залы);</w:t>
      </w:r>
    </w:p>
    <w:bookmarkEnd w:id="244"/>
    <w:bookmarkStart w:name="z5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наполняемости интернатов и общежитий.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bookmarkEnd w:id="247"/>
    <w:p>
      <w:pPr>
        <w:spacing w:after="0"/>
        <w:ind w:left="0"/>
        <w:jc w:val="both"/>
      </w:pPr>
      <w:bookmarkStart w:name="z387" w:id="248"/>
      <w:r>
        <w:rPr>
          <w:rFonts w:ascii="Times New Roman"/>
          <w:b w:val="false"/>
          <w:i w:val="false"/>
          <w:color w:val="ff0000"/>
          <w:sz w:val="28"/>
        </w:rPr>
        <w:t xml:space="preserve">
      187.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4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bookmarkEnd w:id="249"/>
    <w:p>
      <w:pPr>
        <w:spacing w:after="0"/>
        <w:ind w:left="0"/>
        <w:jc w:val="both"/>
      </w:pPr>
      <w:bookmarkStart w:name="z447" w:id="250"/>
      <w:r>
        <w:rPr>
          <w:rFonts w:ascii="Times New Roman"/>
          <w:b w:val="false"/>
          <w:i w:val="false"/>
          <w:color w:val="ff0000"/>
          <w:sz w:val="28"/>
        </w:rPr>
        <w:t xml:space="preserve">
      215.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bookmarkEnd w:id="251"/>
    <w:p>
      <w:pPr>
        <w:spacing w:after="0"/>
        <w:ind w:left="0"/>
        <w:jc w:val="both"/>
      </w:pPr>
      <w:bookmarkStart w:name="z461" w:id="252"/>
      <w:r>
        <w:rPr>
          <w:rFonts w:ascii="Times New Roman"/>
          <w:b w:val="false"/>
          <w:i w:val="false"/>
          <w:color w:val="ff0000"/>
          <w:sz w:val="28"/>
        </w:rPr>
        <w:t xml:space="preserve">
      220.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5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5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bookmarkEnd w:id="255"/>
    <w:bookmarkStart w:name="z5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256"/>
    <w:bookmarkStart w:name="z5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групп детей с физическими недостатками и умственной отсталостью (спецгруппы) может составлять 4-6 групп.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 2 душевые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 1 душевая сетка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обучающийся 1 обучающийся 1 обучающийся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умывальник на 10 посадочных мест 1 умывальник на 15 посадочных мест 1 умывальник на 20 посадочных мест</w:t>
            </w:r>
          </w:p>
        </w:tc>
      </w:tr>
    </w:tbl>
    <w:bookmarkStart w:name="z4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унитаз на 20 девочек, 1 умывальник на 30 девочек 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персонала (индивидуальные)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душевые при раздевальных спортзалов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 2 душевые сетки</w:t>
            </w:r>
          </w:p>
        </w:tc>
      </w:tr>
    </w:tbl>
    <w:bookmarkStart w:name="z4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 1 умывальник на 4 девочки 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 1 писсуар на 5 мальчиков 1 умывальник на 4 мальчика 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 1 гигиенический душ 1 унитаз 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Туалеты при душевых и ваннах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блюд в граммах в зависимости от возраста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(дни)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 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Start w:name="z5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10 штук 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70"/>
    <w:bookmarkStart w:name="z5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71"/>
    <w:bookmarkStart w:name="z5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72"/>
    <w:bookmarkStart w:name="z5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273"/>
    <w:bookmarkStart w:name="z5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274"/>
    <w:bookmarkStart w:name="z5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275"/>
    <w:bookmarkStart w:name="z5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276"/>
    <w:bookmarkStart w:name="z5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277"/>
    <w:bookmarkStart w:name="z5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278"/>
    <w:bookmarkStart w:name="z5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bookmarkEnd w:id="279"/>
    <w:bookmarkStart w:name="z5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80"/>
    <w:bookmarkStart w:name="z5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81"/>
    <w:bookmarkStart w:name="z5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82"/>
    <w:bookmarkStart w:name="z5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bookmarkEnd w:id="283"/>
    <w:bookmarkStart w:name="z5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флюроположительных лиц;</w:t>
      </w:r>
    </w:p>
    <w:bookmarkEnd w:id="284"/>
    <w:bookmarkStart w:name="z5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bookmarkEnd w:id="285"/>
    <w:bookmarkStart w:name="z5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bookmarkEnd w:id="286"/>
    <w:bookmarkStart w:name="z5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bookmarkEnd w:id="287"/>
    <w:bookmarkStart w:name="z5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bookmarkEnd w:id="288"/>
    <w:bookmarkStart w:name="z5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bookmarkEnd w:id="289"/>
    <w:bookmarkStart w:name="z5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bookmarkEnd w:id="290"/>
    <w:bookmarkStart w:name="z5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bookmarkEnd w:id="291"/>
    <w:bookmarkStart w:name="z5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4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54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94"/>
    <w:bookmarkStart w:name="z5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295"/>
    <w:bookmarkStart w:name="z5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296"/>
    <w:bookmarkStart w:name="z5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bookmarkEnd w:id="297"/>
    <w:bookmarkStart w:name="z5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298"/>
    <w:bookmarkStart w:name="z5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